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线性代数</w:t>
      </w:r>
    </w:p>
    <w:p>
      <w:r>
        <w:t>作者：赵白云，王建明，赵辉编著</w:t>
      </w:r>
    </w:p>
    <w:p>
      <w:r>
        <w:t>出版社：上海：立信会计出版社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高等数学  下  线性代数 评论地址：https://www.jiaokey.com/book/detail/11658162.html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