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计算机组成原理模拟实验与8086/8088汇编语言实验指导书</w:t>
      </w:r>
    </w:p>
    <w:p>
      <w:r>
        <w:rPr>
          <w:rFonts w:ascii="宋体" w:hAnsi="宋体" w:eastAsia="宋体"/>
          <w:sz w:val="24"/>
        </w:rPr>
        <w:t>李春香，刘英琦，张辉主编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计算机组成原理模拟实验与8086/8088汇编语言实验指导书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李春香，刘英琦，张辉主编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本书出售、求购地址：https://www.jiaokey.com/book/detail/11658367.html</w:t>
      </w:r>
    </w:p>
    <w:p>
      <w:r>
        <w:t>更多相关图书推荐：https://www.jiaokey.com</w:t>
      </w:r>
    </w:p>
    <w:p>
      <w:r>
        <w:t>李春香，刘英琦，张辉主编 其他作品：https://www.jiaokey.com/tag/李春香，刘英琦，张辉主编.html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关键词搜索：https://www.jiaokey.com/tag/计算机组成原理模拟实验与8086/8088汇编语言实验指导书.html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