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合作性学习ABC</w:t>
      </w:r>
    </w:p>
    <w:p>
      <w:r>
        <w:rPr>
          <w:rFonts w:ascii="宋体" w:hAnsi="宋体" w:eastAsia="宋体"/>
          <w:sz w:val="24"/>
        </w:rPr>
        <w:t>（美）大卫·W.约翰逊，（美）罗杰·T.约翰逊，（美）爱迪斯·约翰逊·贺路伯著；栗芳，迪恩·W.杰斯沃德译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合作性学习ABC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（美）大卫·W.约翰逊，（美）罗杰·T.约翰逊，（美）爱迪斯·约翰逊·贺路伯著；栗芳，迪恩·W.杰斯沃德译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本书出售、求购地址：https://www.jiaokey.com/book/detail/11658486.html</w:t>
      </w:r>
    </w:p>
    <w:p>
      <w:r>
        <w:t>更多相关图书推荐：https://www.jiaokey.com</w:t>
      </w:r>
    </w:p>
    <w:p>
      <w:r>
        <w:t>（美）大卫·W.约翰逊，（美）罗杰·T.约翰逊，（美）爱迪斯·约翰逊·贺路伯著；栗芳，迪恩·W.杰斯沃德译 其他作品：https://www.jiaokey.com/tag/（美）大卫·W.约翰逊，（美）罗杰·T.约翰逊，（美）爱迪斯·约翰逊·贺路伯著；栗芳，迪恩·W.杰斯沃德译.html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关键词搜索：https://www.jiaokey.com/tag/合作性学习ABC.html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