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书名：惠特曼诗精选</w:t>
      </w:r>
    </w:p>
    <w:p>
      <w:r>
        <w:t>作者：（美）惠特曼（Walt Whitman）著；李视歧译</w:t>
      </w:r>
    </w:p>
    <w:p>
      <w:r>
        <w:t>出版社：北京：华文出版社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惠特曼诗精选 评论地址：https://www.jiaokey.com/book/detail/11658514.html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