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书名：泡菜老师教作文</w:t>
      </w:r>
    </w:p>
    <w:p>
      <w:r>
        <w:t>作者：冯斌著</w:t>
      </w:r>
    </w:p>
    <w:p>
      <w:r>
        <w:t>出版社：上海：上海科学普及出版社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泡菜老师教作文 评论地址：https://www.jiaokey.com/book/detail/11658529.html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