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化学与现代社会</w:t>
      </w:r>
    </w:p>
    <w:p>
      <w:r>
        <w:rPr>
          <w:rFonts w:ascii="宋体" w:hAnsi="宋体" w:eastAsia="宋体"/>
          <w:sz w:val="24"/>
        </w:rPr>
        <w:t>大连理工大学普通化学教研组组编；赵艳秋，王金惠，宋志民编著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大连理工大学普通化学教研组组编；赵艳秋，王金惠，宋志民编著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本书出售、求购地址：https://www.jiaokey.com/book/detail/11658771.html</w:t>
      </w:r>
    </w:p>
    <w:p>
      <w:r>
        <w:t>更多相关图书推荐：https://www.jiaokey.com</w:t>
      </w:r>
    </w:p>
    <w:p>
      <w:r>
        <w:t>大连理工大学普通化学教研组组编；赵艳秋，王金惠，宋志民编著 其他作品：https://www.jiaokey.com/tag/大连理工大学普通化学教研组组编；赵艳秋，王金惠，宋志民编著.html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关键词搜索：https://www.jiaokey.com/tag/化学与现代社会.html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