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作者：龙作友，王丰主编；仲炽维，杜继昕，徐哲惠编写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总页数：204</w:t>
      </w:r>
    </w:p>
    <w:p>
      <w:r>
        <w:t>更多请访问教客网: www.jiaokey.com</w:t>
      </w:r>
    </w:p>
    <w:p>
      <w:r>
        <w:t>大学物理实验 评论地址：https://www.jiaokey.com/book/detail/11658802.html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