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书名：老舍的平民生活</w:t>
      </w:r>
    </w:p>
    <w:p>
      <w:r>
        <w:t>作者：舒乙著</w:t>
      </w:r>
    </w:p>
    <w:p>
      <w:r>
        <w:t>出版社：北京:华文出版社,2006.01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老舍的平民生活 评论地址：https://www.jiaokey.com/book/detail/11658929.html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