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书名：全国智能运输系统标准化  2003年年度报告</w:t>
      </w:r>
    </w:p>
    <w:p>
      <w:r>
        <w:t>作者：全国智能运输系统标准化技术委员会</w:t>
      </w:r>
    </w:p>
    <w:p>
      <w:r>
        <w:t>出版社：</w:t>
      </w:r>
    </w:p>
    <w:p>
      <w:r>
        <w:t>出版日期：2004.06</w:t>
      </w:r>
    </w:p>
    <w:p>
      <w:r>
        <w:t>总页数：40</w:t>
      </w:r>
    </w:p>
    <w:p>
      <w:r>
        <w:t>更多请访问教客网: www.jiaokey.com</w:t>
      </w:r>
    </w:p>
    <w:p>
      <w:r>
        <w:t>全国智能运输系统标准化  2003年年度报告 评论地址：https://www.jiaokey.com/book/detail/11659071.html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