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作者：（清）吴敬梓编</w:t>
      </w:r>
    </w:p>
    <w:p>
      <w:r>
        <w:t>出版社：北京:中央民族大学出版社,2003.07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儒林外史 评论地址：https://www.jiaokey.com/book/detail/11659344.html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