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书名：世界上最会赚钱的人</w:t>
      </w:r>
    </w:p>
    <w:p>
      <w:r>
        <w:t>作者：陈玲编著</w:t>
      </w:r>
    </w:p>
    <w:p>
      <w:r>
        <w:t>出版社：北京：金城出版社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世界上最会赚钱的人 评论地址：https://www.jiaokey.com/book/detail/11659569.html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