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书名：人类群星闪耀的时刻  最具宿命色彩的历史细节  第2版</w:t>
      </w:r>
    </w:p>
    <w:p>
      <w:r>
        <w:t>作者:（奥）斯蒂芬·茨威格编著；黄婵译</w:t>
      </w:r>
    </w:p>
    <w:p>
      <w:r>
        <w:t>出版社:太原：希望出版社</w:t>
      </w:r>
    </w:p>
    <w:p>
      <w:r>
        <w:t>出版日期：2006.05</w:t>
      </w:r>
    </w:p>
    <w:p>
      <w:r>
        <w:t>总页数：205</w:t>
      </w:r>
    </w:p>
    <w:p>
      <w:r>
        <w:t>更多请访问教客网:www.jiaokey.com</w:t>
      </w:r>
    </w:p>
    <w:p>
      <w:r>
        <w:t>人类群星闪耀的时刻  最具宿命色彩的历史细节  第2版评论地址：https://www.jiaokey.com/book/detail/11659639.html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