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XML，SOAP，BIZTALK SERVER与B2B电子商务开发 影印版</w:t>
      </w:r>
    </w:p>
    <w:p>
      <w:r>
        <w:rPr>
          <w:rFonts w:ascii="宋体" w:hAnsi="宋体" w:eastAsia="宋体"/>
          <w:sz w:val="24"/>
        </w:rPr>
        <w:t>（美）BRIAN E.TRAVIS著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XML，SOAP，BIZTALK SERVER与B2B电子商务开发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E.TRAVIS著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本书出售、求购地址：https://www.jiaokey.com/book/detail/11660408.html</w:t>
      </w:r>
    </w:p>
    <w:p>
      <w:r>
        <w:t>更多相关图书推荐：https://www.jiaokey.com</w:t>
      </w:r>
    </w:p>
    <w:p>
      <w:r>
        <w:t>（美）BRIAN E.TRAVIS著 其他作品：https://www.jiaokey.com/tag/（美）BRIAN E.TRAVIS著.html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关键词搜索：https://www.jiaokey.com/tag/XML，SOAP，BIZTALK SERVER与B2B电子商务开发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