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书名：中文Authorware 7.0应用基础教程</w:t>
      </w:r>
    </w:p>
    <w:p>
      <w:r>
        <w:t>作者：赵玲，谢锐编著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总页数：248</w:t>
      </w:r>
    </w:p>
    <w:p>
      <w:r>
        <w:t>更多请访问教客网: www.jiaokey.com</w:t>
      </w:r>
    </w:p>
    <w:p>
      <w:r>
        <w:t>中文Authorware 7.0应用基础教程 评论地址：https://www.jiaokey.com/book/detail/11660417.html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