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书名：新编计算机办公自动化实用教程 Windows 98/XP Word 2000/2002 Excel 2000/2002 PowerPoint 2000/2002 Internet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出版日期：2003.01</w:t>
      </w:r>
    </w:p>
    <w:p>
      <w:r>
        <w:t>总页数：254</w:t>
      </w:r>
    </w:p>
    <w:p>
      <w:r>
        <w:t>更多请访问教客网: www.jiaokey.com</w:t>
      </w:r>
    </w:p>
    <w:p>
      <w:r>
        <w:t>新编计算机办公自动化实用教程 Windows 98/XP Word 2000/2002 Excel 2000/2002 PowerPoint 2000/2002 Internet 评论地址：https://www.jiaokey.com/book/detail/11660425.html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