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计算机办公自动化应用指导教材 OFFICE 2000中文版实用操作教程</w:t>
      </w:r>
    </w:p>
    <w:p>
      <w:r>
        <w:rPr>
          <w:rFonts w:ascii="宋体" w:hAnsi="宋体" w:eastAsia="宋体"/>
          <w:sz w:val="24"/>
        </w:rPr>
        <w:t>张丹，蒋文军，徐莅编著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计算机办公自动化应用指导教材 OFFICE 2000中文版实用操作教程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张丹，蒋文军，徐莅编著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本书出售、求购地址：https://www.jiaokey.com/book/detail/11660427.html</w:t>
      </w:r>
    </w:p>
    <w:p>
      <w:r>
        <w:t>更多相关图书推荐：https://www.jiaokey.com</w:t>
      </w:r>
    </w:p>
    <w:p>
      <w:r>
        <w:t>张丹，蒋文军，徐莅编著 其他作品：https://www.jiaokey.com/tag/张丹，蒋文军，徐莅编著.html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关键词搜索：https://www.jiaokey.com/tag/计算机办公自动化应用指导教材 OFFICE 2000中文版实用操作教程.html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