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书名：Delphi经典编程128例</w:t>
      </w:r>
    </w:p>
    <w:p>
      <w:r>
        <w:t>作者：樊金生主编</w:t>
      </w:r>
    </w:p>
    <w:p>
      <w:r>
        <w:t>出版社：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Delphi经典编程128例 评论地址：https://www.jiaokey.com/book/detail/11660443.html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