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作者：陈应明，马俊杰，张怀庆编著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编译原理 评论地址：https://www.jiaokey.com/book/detail/11660517.html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