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书名：系统分析师全真试题精解</w:t>
      </w:r>
    </w:p>
    <w:p>
      <w:r>
        <w:t>作者：梁海欣，江耀新，吴毅敏编著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系统分析师全真试题精解 评论地址：https://www.jiaokey.com/book/detail/11660518.html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