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书名：个人电脑与网络安全DIV</w:t>
      </w:r>
    </w:p>
    <w:p>
      <w:r>
        <w:t>作者：徐锋，邱建辉编著</w:t>
      </w:r>
    </w:p>
    <w:p>
      <w:r>
        <w:t>出版社：电脑报书友会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个人电脑与网络安全DIV 评论地址：https://www.jiaokey.com/book/detail/11660524.html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