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书名：游戏排障一点通</w:t>
      </w:r>
    </w:p>
    <w:p>
      <w:r>
        <w:t>作者：大鹏工作室编</w:t>
      </w:r>
    </w:p>
    <w:p>
      <w:r>
        <w:t>出版社：四川大学电子音像出版社,2001.08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游戏排障一点通 评论地址：https://www.jiaokey.com/book/detail/11660533.html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