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 OFFICE 2000 INTERNET实用教程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 OFFICE 2000 INTERNET实用教程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本书出售、求购地址：https://www.jiaokey.com/book/detail/11660543.html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关键词搜索：https://www.jiaokey.com/tag/中文WINDOWS 98 OFFICE 2000 INTERNET实用教程.html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