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五笔字型WINDOWS 98/XP WORD 2000/2002 EXCEL 2000/2002四合一教程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五笔字型WINDOWS 98/XP WORD 2000/2002 EXCEL 2000/2002四合一教程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本书出售、求购地址：https://www.jiaokey.com/book/detail/11660552.html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关键词搜索：https://www.jiaokey.com/tag/五笔字型WINDOWS 98/XP WORD 2000/2002 EXCEL 2000/2002四合一教程.html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