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书名：电脑经典故障终结宝典  硬件、软件、网络千问千答</w:t>
      </w:r>
    </w:p>
    <w:p>
      <w:r>
        <w:t>作者：潘留军编辑</w:t>
      </w:r>
    </w:p>
    <w:p>
      <w:r>
        <w:t>出版社：《电脑爱好者》杂志社</w:t>
      </w:r>
    </w:p>
    <w:p>
      <w:r>
        <w:t>出版日期：2001.09</w:t>
      </w:r>
    </w:p>
    <w:p>
      <w:r>
        <w:t>总页数：286</w:t>
      </w:r>
    </w:p>
    <w:p>
      <w:r>
        <w:t>更多请访问教客网: www.jiaokey.com</w:t>
      </w:r>
    </w:p>
    <w:p>
      <w:r>
        <w:t>电脑经典故障终结宝典  硬件、软件、网络千问千答 评论地址：https://www.jiaokey.com/book/detail/11660556.html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