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高等学校21世纪计算机教材  数据库原理与应用实训教程  ACCESS2003版</w:t>
      </w:r>
    </w:p>
    <w:p>
      <w:r>
        <w:rPr>
          <w:rFonts w:ascii="宋体" w:hAnsi="宋体" w:eastAsia="宋体"/>
          <w:sz w:val="24"/>
        </w:rPr>
        <w:t>余芳，鞠光明，鞠仪静编著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高等学校21世纪计算机教材  数据库原理与应用实训教程  ACCESS2003版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余芳，鞠光明，鞠仪静编著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本书出售、求购地址：https://www.jiaokey.com/book/detail/11660571.html</w:t>
      </w:r>
    </w:p>
    <w:p>
      <w:r>
        <w:t>更多相关图书推荐：https://www.jiaokey.com</w:t>
      </w:r>
    </w:p>
    <w:p>
      <w:r>
        <w:t>余芳，鞠光明，鞠仪静编著 其他作品：https://www.jiaokey.com/tag/余芳，鞠光明，鞠仪静编著.html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关键词搜索：https://www.jiaokey.com/tag/高等学校21世纪计算机教材  数据库原理与应用实训教程  ACCESS2003版.html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