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九年义务教育小学教科书（新课程标准）  小学英语3  四年级第一学期  （第9版）</w:t>
      </w:r>
    </w:p>
    <w:p>
      <w:r>
        <w:rPr>
          <w:rFonts w:ascii="宋体" w:hAnsi="宋体" w:eastAsia="宋体"/>
          <w:sz w:val="24"/>
        </w:rPr>
        <w:t>马承  李世虬主编  （加）VERA LAU  王传伟副主编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九年义务教育小学教科书（新课程标准）  小学英语3  四年级第一学期  （第9版）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  李世虬主编  （加）VERA LAU  王传伟副主编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本书出售、求购地址：https://www.jiaokey.com/book/detail/11660675.html</w:t>
      </w:r>
    </w:p>
    <w:p>
      <w:r>
        <w:t>更多相关图书推荐：https://www.jiaokey.com</w:t>
      </w:r>
    </w:p>
    <w:p>
      <w:r>
        <w:t>马承  李世虬主编  （加）VERA LAU  王传伟副主编 其他作品：https://www.jiaokey.com/tag/马承  李世虬主编  （加）VERA LAU  王传伟副主编.html</w:t>
      </w:r>
    </w:p>
    <w:p>
      <w:r>
        <w:t>科学普及出版社 出版图书：https://www.jiaokey.com/tag/科学普及出版社.html</w:t>
      </w:r>
    </w:p>
    <w:p>
      <w:r>
        <w:t>关键词搜索：https://www.jiaokey.com/tag/九年义务教育小学教科书（新课程标准）  小学英语3  四年级第一学期  （第9版）.html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