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九年义务教育小学教科书（新课程标准）  小学英语练习册  第8册  （第3版）</w:t>
      </w:r>
    </w:p>
    <w:p>
      <w:r>
        <w:rPr>
          <w:rFonts w:ascii="宋体" w:hAnsi="宋体" w:eastAsia="宋体"/>
          <w:sz w:val="24"/>
        </w:rPr>
        <w:t>马承  王传伟主编  戴玉涛  杨莉莉副主编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九年义务教育小学教科书（新课程标准）  小学英语练习册  第8册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  王传伟主编  戴玉涛  杨莉莉副主编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本书出售、求购地址：https://www.jiaokey.com/book/detail/11660731.html</w:t>
      </w:r>
    </w:p>
    <w:p>
      <w:r>
        <w:t>更多相关图书推荐：https://www.jiaokey.com</w:t>
      </w:r>
    </w:p>
    <w:p>
      <w:r>
        <w:t>马承  王传伟主编  戴玉涛  杨莉莉副主编 其他作品：https://www.jiaokey.com/tag/马承  王传伟主编  戴玉涛  杨莉莉副主编.html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关键词搜索：https://www.jiaokey.com/tag/九年义务教育小学教科书（新课程标准）  小学英语练习册  第8册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