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英语随堂评价手册  五年级  （下册）  （供三年级起始用）  配人教版教材使用</w:t>
      </w:r>
    </w:p>
    <w:p>
      <w:r>
        <w:rPr>
          <w:rFonts w:ascii="宋体" w:hAnsi="宋体" w:eastAsia="宋体"/>
          <w:sz w:val="24"/>
        </w:rPr>
        <w:t>郑文主编  屈小弄  张冰瑜  陈昭君  陈丹  陈陪陪  凌玲  吴佳雪编者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英语随堂评价手册  五年级  （下册）  （供三年级起始用）  配人教版教材使用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郑文主编  屈小弄  张冰瑜  陈昭君  陈丹  陈陪陪  凌玲  吴佳雪编者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本书出售、求购地址：https://www.jiaokey.com/book/detail/11660771.html</w:t>
      </w:r>
    </w:p>
    <w:p>
      <w:r>
        <w:t>更多相关图书推荐：https://www.jiaokey.com</w:t>
      </w:r>
    </w:p>
    <w:p>
      <w:r>
        <w:t>郑文主编  屈小弄  张冰瑜  陈昭君  陈丹  陈陪陪  凌玲  吴佳雪编者 其他作品：https://www.jiaokey.com/tag/郑文主编  屈小弄  张冰瑜  陈昭君  陈丹  陈陪陪  凌玲  吴佳雪编者.html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关键词搜索：https://www.jiaokey.com/tag/义务教育课程标准实验教材  英语随堂评价手册  五年级  （下册）  （供三年级起始用）  配人教版教材使用.html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