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初中英语听力强化训练  第4册  （第2版）</w:t>
      </w:r>
    </w:p>
    <w:p>
      <w:r>
        <w:rPr>
          <w:rFonts w:ascii="宋体" w:hAnsi="宋体" w:eastAsia="宋体"/>
          <w:sz w:val="24"/>
        </w:rPr>
        <w:t>陈丽君  甘露  郑飞  陆敏丽  王春晖编写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初中英语听力强化训练  第4册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陈丽君  甘露  郑飞  陆敏丽  王春晖编写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本书出售、求购地址：https://www.jiaokey.com/book/detail/11660788.html</w:t>
      </w:r>
    </w:p>
    <w:p>
      <w:r>
        <w:t>更多相关图书推荐：https://www.jiaokey.com</w:t>
      </w:r>
    </w:p>
    <w:p>
      <w:r>
        <w:t>陈丽君  甘露  郑飞  陆敏丽  王春晖编写 其他作品：https://www.jiaokey.com/tag/陈丽君  甘露  郑飞  陆敏丽  王春晖编写.html</w:t>
      </w:r>
    </w:p>
    <w:p>
      <w:r>
        <w:t>浙江教育出版社 出版图书：https://www.jiaokey.com/tag/浙江教育出版社.html</w:t>
      </w:r>
    </w:p>
    <w:p>
      <w:r>
        <w:t>关键词搜索：https://www.jiaokey.com/tag/初中英语听力强化训练  第4册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