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六年级  第12册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六年级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本书出售、求购地址：https://www.jiaokey.com/book/detail/11660819.html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关键词搜索：https://www.jiaokey.com/tag/数学  六年级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