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小学同步指导活动与评价  品德与社会  四年级  （下册）  （人教版）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小学同步指导活动与评价  品德与社会  四年级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本书出售、求购地址：https://www.jiaokey.com/book/detail/11660861.html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小学同步指导活动与评价  品德与社会  四年级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