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英语</w:t>
      </w:r>
    </w:p>
    <w:p>
      <w:r>
        <w:rPr>
          <w:rFonts w:ascii="宋体" w:hAnsi="宋体" w:eastAsia="宋体"/>
          <w:sz w:val="24"/>
        </w:rPr>
        <w:t>丁锦辉丛书主编  张丹  关维本书主编  李靖  鲁东红  万平  梁忠立  赵晓彤编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丁锦辉丛书主编  张丹  关维本书主编  李靖  鲁东红  万平  梁忠立  赵晓彤编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本书出售、求购地址：https://www.jiaokey.com/book/detail/11660906.html</w:t>
      </w:r>
    </w:p>
    <w:p>
      <w:r>
        <w:t>更多相关图书推荐：https://www.jiaokey.com</w:t>
      </w:r>
    </w:p>
    <w:p>
      <w:r>
        <w:t>丁锦辉丛书主编  张丹  关维本书主编  李靖  鲁东红  万平  梁忠立  赵晓彤编 其他作品：https://www.jiaokey.com/tag/丁锦辉丛书主编  张丹  关维本书主编  李靖  鲁东红  万平  梁忠立  赵晓彤编.html</w:t>
      </w:r>
    </w:p>
    <w:p>
      <w:r>
        <w:t>光明日报出版社 出版图书：https://www.jiaokey.com/tag/光明日报出版社.html</w:t>
      </w:r>
    </w:p>
    <w:p>
      <w:r>
        <w:t>关键词搜索：https://www.jiaokey.com/tag/初中教学评价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