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5分钟创新训练  英语  第6册  小学五年级  第二学期  （广州版）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5分钟创新训练  英语  第6册  小学五年级  第二学期  （广州版）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本书出售、求购地址：https://www.jiaokey.com/book/detail/11660913.html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关键词搜索：https://www.jiaokey.com/tag/5分钟创新训练  英语  第6册  小学五年级  第二学期  （广州版）.html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