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万花筒  中班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万花筒  中班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本书出售、求购地址：https://www.jiaokey.com/book/detail/11660956.html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万花筒  中班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