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快乐的节日  中班  秋季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快乐的节日  中班  秋季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本书出售、求购地址：https://www.jiaokey.com/book/detail/11660964.html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快乐的节日  中班  秋季.html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