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哼，有什么了不起  嫉妒篇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哼，有什么了不起  嫉妒篇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本书出售、求购地址：https://www.jiaokey.com/book/detail/11660971.html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关键词搜索：https://www.jiaokey.com/tag/哼，有什么了不起  嫉妒篇.html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