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为什么要骗你  诚实篇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为什么要骗你  诚实篇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本书出售、求购地址：https://www.jiaokey.com/book/detail/11660972.html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关键词搜索：https://www.jiaokey.com/tag/为什么要骗你  诚实篇.html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