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唉，算了吧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唉，算了吧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本书出售、求购地址：https://www.jiaokey.com/book/detail/11660979.html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关键词搜索：https://www.jiaokey.com/tag/唉，算了吧.html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