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我才不怕呢  勇敢篇</w:t>
      </w:r>
    </w:p>
    <w:p>
      <w:r>
        <w:rPr>
          <w:rFonts w:ascii="宋体" w:hAnsi="宋体" w:eastAsia="宋体"/>
          <w:sz w:val="24"/>
        </w:rPr>
        <w:t>灵犀编绘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我才不怕呢  勇敢篇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灵犀编绘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本书出售、求购地址：https://www.jiaokey.com/book/detail/11660982.html</w:t>
      </w:r>
    </w:p>
    <w:p>
      <w:r>
        <w:t>更多相关图书推荐：https://www.jiaokey.com</w:t>
      </w:r>
    </w:p>
    <w:p>
      <w:r>
        <w:t>灵犀编绘 其他作品：https://www.jiaokey.com/tag/灵犀编绘.html</w:t>
      </w:r>
    </w:p>
    <w:p>
      <w:r>
        <w:t>重庆出版社 出版图书：https://www.jiaokey.com/tag/重庆出版社.html</w:t>
      </w:r>
    </w:p>
    <w:p>
      <w:r>
        <w:t>关键词搜索：https://www.jiaokey.com/tag/我才不怕呢  勇敢篇.html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