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百年学典  同步训练与过关测试  （译林版）  初中英语  八年级  （下册）</w:t>
      </w:r>
    </w:p>
    <w:p>
      <w:r>
        <w:rPr>
          <w:rFonts w:ascii="宋体" w:hAnsi="宋体" w:eastAsia="宋体"/>
          <w:sz w:val="24"/>
        </w:rPr>
        <w:t>郭少英主编  苏燕媚  陈莹  刘永瑜编写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百年学典  同步训练与过关测试  （译林版）  初中英语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郭少英主编  苏燕媚  陈莹  刘永瑜编写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本书出售、求购地址：https://www.jiaokey.com/book/detail/11661069.html</w:t>
      </w:r>
    </w:p>
    <w:p>
      <w:r>
        <w:t>更多相关图书推荐：https://www.jiaokey.com</w:t>
      </w:r>
    </w:p>
    <w:p>
      <w:r>
        <w:t>郭少英主编  苏燕媚  陈莹  刘永瑜编写 其他作品：https://www.jiaokey.com/tag/郭少英主编  苏燕媚  陈莹  刘永瑜编写.html</w:t>
      </w:r>
    </w:p>
    <w:p>
      <w:r>
        <w:t>新世纪出版社 出版图书：https://www.jiaokey.com/tag/新世纪出版社.html</w:t>
      </w:r>
    </w:p>
    <w:p>
      <w:r>
        <w:t>关键词搜索：https://www.jiaokey.com/tag/百年学典  同步训练与过关测试  （译林版）  初中英语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