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义务教育蒙古族学校汉语教科书  阅读  八年级  （下册）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义务教育蒙古族学校汉语教科书  阅读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本书出售、求购地址：https://www.jiaokey.com/book/detail/11661237.html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内蒙古教育出版社 出版图书：https://www.jiaokey.com/tag/内蒙古教育出版社.html</w:t>
      </w:r>
    </w:p>
    <w:p>
      <w:r>
        <w:t>关键词搜索：https://www.jiaokey.com/tag/义务教育蒙古族学校汉语教科书  阅读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