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书名：小猫咪穿鞋子：九年义务教育六年制小学语文第二册自然课本</w:t>
      </w:r>
    </w:p>
    <w:p>
      <w:r>
        <w:t>作者：人民教育出版社小学语文室编著</w:t>
      </w:r>
    </w:p>
    <w:p>
      <w:r>
        <w:t>出版社：人民教育出版社</w:t>
      </w:r>
    </w:p>
    <w:p>
      <w:r>
        <w:t>出版日期：1993年06月第1版</w:t>
      </w:r>
    </w:p>
    <w:p>
      <w:r>
        <w:t>总页数：116</w:t>
      </w:r>
    </w:p>
    <w:p>
      <w:r>
        <w:t>更多请访问教客网: www.jiaokey.com</w:t>
      </w:r>
    </w:p>
    <w:p>
      <w:r>
        <w:t>小猫咪穿鞋子：九年义务教育六年制小学语文第二册自然课本 评论地址：https://www.jiaokey.com/book/detail/11661655.html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