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第10册  教学参考书  （第2版）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出版日期：2002年12月第2版</w:t>
      </w:r>
    </w:p>
    <w:p>
      <w:r>
        <w:t>总页数：61</w:t>
      </w:r>
    </w:p>
    <w:p>
      <w:r>
        <w:t>更多请访问教客网: www.jiaokey.com</w:t>
      </w:r>
    </w:p>
    <w:p>
      <w:r>
        <w:t>九年义务教育六年制小学教科书  音乐  第10册  教学参考书  （第2版） 评论地址：https://www.jiaokey.com/book/detail/11661907.html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