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小学同步指导活动与评价  品德与生活  一年级  （下册）  （人教版）  修订本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小学同步指导活动与评价  品德与生活  一年级  （下册）  （人教版）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本书出售、求购地址：https://www.jiaokey.com/book/detail/11661925.html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小学同步指导活动与评价  品德与生活  一年级  （下册）  （人教版）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