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寒假作业  一年级  （第2版）</w:t>
      </w:r>
    </w:p>
    <w:p>
      <w:r>
        <w:rPr>
          <w:rFonts w:ascii="宋体" w:hAnsi="宋体" w:eastAsia="宋体"/>
          <w:sz w:val="24"/>
        </w:rPr>
        <w:t>谢学宾  黄中南主编  陈碧瑶  蒋秋英  韦玲玲  陈捷飞编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寒假作业  一年级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谢学宾  黄中南主编  陈碧瑶  蒋秋英  韦玲玲  陈捷飞编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本书出售、求购地址：https://www.jiaokey.com/book/detail/11662003.html</w:t>
      </w:r>
    </w:p>
    <w:p>
      <w:r>
        <w:t>更多相关图书推荐：https://www.jiaokey.com</w:t>
      </w:r>
    </w:p>
    <w:p>
      <w:r>
        <w:t>谢学宾  黄中南主编  陈碧瑶  蒋秋英  韦玲玲  陈捷飞编 其他作品：https://www.jiaokey.com/tag/谢学宾  黄中南主编  陈碧瑶  蒋秋英  韦玲玲  陈捷飞编.html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关键词搜索：https://www.jiaokey.com/tag/九年义务教育六年制小学  寒假作业  一年级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