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六年制小学  语文  二年级</w:t>
      </w:r>
    </w:p>
    <w:p>
      <w:r>
        <w:t>作者：安徽大学出版社编写组组编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六年制小学  语文  二年级 评论地址：https://www.jiaokey.com/book/detail/11662044.html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