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书名：过好寒假每一天  初中二年级</w:t>
      </w:r>
    </w:p>
    <w:p>
      <w:r>
        <w:t>作者：罗强主编  贾克钧副主编</w:t>
      </w:r>
    </w:p>
    <w:p>
      <w:r>
        <w:t>出版社：江苏教育出版社</w:t>
      </w:r>
    </w:p>
    <w:p>
      <w:r>
        <w:t>出版日期：2005年12月第1版</w:t>
      </w:r>
    </w:p>
    <w:p>
      <w:r>
        <w:t>总页数：48</w:t>
      </w:r>
    </w:p>
    <w:p>
      <w:r>
        <w:t>更多请访问教客网: www.jiaokey.com</w:t>
      </w:r>
    </w:p>
    <w:p>
      <w:r>
        <w:t>过好寒假每一天  初中二年级 评论地址：https://www.jiaokey.com/book/detail/11662061.html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