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书名：英语日记集锦</w:t>
      </w:r>
    </w:p>
    <w:p>
      <w:r>
        <w:t>作者：厉绍雄编著</w:t>
      </w:r>
    </w:p>
    <w:p>
      <w:r>
        <w:t>出版社：杭州：浙江文艺出版社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英语日记集锦 评论地址：https://www.jiaokey.com/book/detail/11662456.html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