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书名：Jolin的24堂英文日记课</w:t>
      </w:r>
    </w:p>
    <w:p>
      <w:r>
        <w:t>作者：蔡依林著</w:t>
      </w:r>
    </w:p>
    <w:p>
      <w:r>
        <w:t>出版社：南宁：接力出版社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Jolin的24堂英文日记课 评论地址：https://www.jiaokey.com/book/detail/11662552.html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