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书名：一千零一个科学猜想</w:t>
      </w:r>
    </w:p>
    <w:p>
      <w:r>
        <w:t>作者：周凤虹主编；李军等编写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总页数：444</w:t>
      </w:r>
    </w:p>
    <w:p>
      <w:r>
        <w:t>更多请访问教客网: www.jiaokey.com</w:t>
      </w:r>
    </w:p>
    <w:p>
      <w:r>
        <w:t>一千零一个科学猜想 评论地址：https://www.jiaokey.com/book/detail/11662600.html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